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Сомова Игнатия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Сомов И.А.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Сомов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Сомов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Сомова Игнатия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22006240142</w:t>
      </w:r>
      <w:r>
        <w:rPr>
          <w:rFonts w:ascii="Times New Roman" w:eastAsia="Times New Roman" w:hAnsi="Times New Roman" w:cs="Times New Roman"/>
          <w:sz w:val="22"/>
          <w:szCs w:val="22"/>
        </w:rPr>
        <w:t>404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